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366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ст.15.5 Кодекса Российской Федерации об административных правонарушениях (далее - КоАП РФ) в отношении должностного лица –председателя правления ЖИЛИЩНО-СТРОИТЕЛЬНОГО КООПЕРАТИВА «ВИКТОРИЯ»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ранее привлекавшийся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Addressgrp-6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18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ФНС России №1 по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счел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отсутствие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18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98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19rplc-17">
    <w:name w:val="cat-Time grp-19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Timegrp-18rplc-22">
    <w:name w:val="cat-Time grp-1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5E10-EFE6-436C-BF65-DB6DB601D5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